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14:00-15:00 Harry Potter -paneelikeskustelu</w:t>
      </w:r>
    </w:p>
    <w:p>
      <w:r>
        <w:t>Laituri 9 ja ¾ ja Velhocast -podcastien ylläpitäjät vieraina Myyrmäen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