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15:30-16:30 Lukukoira Noppa</w:t>
      </w:r>
    </w:p>
    <w:p>
      <w:r>
        <w:t>Opetteletko juuri lukemaan tai kaipaatko varmuutta lukemiseen? 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