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13:00-14:00 Svenska på bibban</w:t>
      </w:r>
    </w:p>
    <w:p>
      <w:r>
        <w:t>Haluatko puhua ruotsia tai kehittää kielitaitoasi? Tule mukaan ruotsinkieliseen vapaamuotoiseen keskusteluryhmään.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