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13:00-14:00 Svenska på bibban</w:t>
      </w:r>
    </w:p>
    <w:p>
      <w:r>
        <w:t>Välkommen till Myrbacka bibliotekets svenska diskussionsgrupp!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