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18:00-20:00 Suomen kielen opetusryhmä</w:t>
      </w:r>
    </w:p>
    <w:p>
      <w:r>
        <w:t>Haluatko oppia suomea? Tule suomen kielen opintoryhmään maanantaisin klo 18!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