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Ajurinaukio 5, 00750,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09:30-10:00 Satutuokiot Tapulikaupungin kirjastossa</w:t>
      </w:r>
    </w:p>
    <w:p>
      <w:r>
        <w:t>Satutuokio lapsille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