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17:30-19:30 Constructing Meaning: Lab for sense-making</w:t>
      </w:r>
    </w:p>
    <w:p>
      <w:r>
        <w:t>Lab for sense-making: Constructing meaning during the fall of 2023. Free admission,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