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09:00-20:00 Max Toivon näyttely VOL: I</w:t>
      </w:r>
    </w:p>
    <w:p>
      <w:r>
        <w:t>Tule tutustumaan Max Toivon näyttelyyn.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