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17:00-19:00 Lautapeli-illat aikuisille</w:t>
      </w:r>
    </w:p>
    <w:p>
      <w:r>
        <w:t>Rentoa pelailua hyvässä seurassa! Etelä-Haagan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