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17:00-18:00 Marja Putkiston Palaudu 5 viikossa -kirjan julkaisutilaisuus</w:t>
      </w:r>
    </w:p>
    <w:p>
      <w:r>
        <w:t>Kirja joka muuttaa elämäsi. Palaudu, uudistu. Tervetuloa juhlistamaan Marja Putkiston uuden kirjan julkaisua.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