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17:00-19:00 Kielikahvila e-Ekstra Skypessä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