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13:00-14:00 Språkcaféet Svea</w:t>
      </w:r>
    </w:p>
    <w:p>
      <w:r>
        <w:t>Kom och öva din svenska!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