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13:00-14:00 Swedish Language Cafe Svea</w:t>
      </w:r>
    </w:p>
    <w:p>
      <w:r>
        <w:t>Come and practise your spoken Swedish!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