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14:00-16:00 Finnish Language Café Suoma</w:t>
      </w:r>
    </w:p>
    <w:p>
      <w:r>
        <w:t>Welcome to chat in Finnish!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