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14:00-16:00 Finnish Language Café Suoma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