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26.8.2023 lauantai</w:t>
      </w:r>
    </w:p>
    <w:p>
      <w:pPr>
        <w:pStyle w:val="Heading1"/>
      </w:pPr>
      <w:r>
        <w:t>26.8.2023 lauantai</w:t>
      </w:r>
    </w:p>
    <w:p>
      <w:pPr>
        <w:pStyle w:val="Heading2"/>
      </w:pPr>
      <w:r>
        <w:t>14:00-15:30 Roots-lyriikkaa &amp; -musiikkia Töölön kirjastossa</w:t>
      </w:r>
    </w:p>
    <w:p>
      <w:r>
        <w:t>Tervetuloa nauttimaan hyvästä musiikista!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