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Eläinoikeusjuttu -dokumenttielokuva ja keskustelu eläinoikeusaktivismista</w:t>
      </w:r>
    </w:p>
    <w:p>
      <w:r>
        <w:t>Eläinoikeusjuttu -dokumenttielokuva ja keskustelu Viikin kirjastossa 20.9.2023 klo 17. Kuva: Jussi Nevalainen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