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18:00-19:30 Erja Tulasalo: Oranssi puutarha -romaanin julkkarit</w:t>
      </w:r>
    </w:p>
    <w:p>
      <w:r>
        <w:t>Tervetuloa tapaamaan kirjailija Erja Tulasaloa!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