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17:00-19:30 Aino Kallaksen syntymäpäivä</w:t>
      </w:r>
    </w:p>
    <w:p>
      <w:r>
        <w:t>Aino Kallaksen syntymästä tulee tänä vuonna kuluneeksi 145 vuotta, ja erityisen juhlavuoden kunniaksi kuulemme kaksi mielenkiintoista esitelmää.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