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Kylänvanhimmantie 27, 00640,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18:00-19:00 Ogeli live: Viimeinen pihalla yksin</w:t>
      </w:r>
    </w:p>
    <w:p>
      <w:r>
        <w:t>Harrastajatrio Viimeinen pihalla yksin esittää omatekemiä pieniä kappaleita akustisesti.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