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14:00-16:00 Avaimenperätyöpaja</w:t>
      </w:r>
    </w:p>
    <w:p>
      <w:r>
        <w:t>Tule mukaan askartelemaan avaimenperiä puuhelmistä ja hamahelmistä!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