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17:00-18:30 Spoken word! Nihkee Akka, Veera Milja ja Ranja Omena</w:t>
      </w:r>
    </w:p>
    <w:p>
      <w:r>
        <w:t>Nuorten lavarunoustapahtuma Oodissa nostaa esiin tämän hetken kiinnostavimpia esiintyjiä.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