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10:30-11:30 Fredagssånger!</w:t>
      </w:r>
    </w:p>
    <w:p>
      <w:r>
        <w:t>Kom med och sjunga dina favoritsånger helt gratis! Vi sjunger både på finska och på svenska och har det roligt tillsammans varannan fredag.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