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10:00-12:00 Teatterityöpaja</w:t>
      </w:r>
    </w:p>
    <w:p>
      <w:r>
        <w:t>Oletko 60+ v.?Haluatko oppia näyttelemään? Tule mukaan kuuntelemaan, kokeilemaan ja oppimaan näyttelijäntyön perusteita iloisessa seurassa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