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18:00-19:30 Selkokirja-lukupiiri</w:t>
      </w:r>
    </w:p>
    <w:p>
      <w:r>
        <w:t>Selkokirja-lukupiirissä kehität suomen kielen sekä lukemisen taitoasi rennossa ilmapiirissä. Samalla tutustut Suomen kirjallisuuteen, kulttuuriin ja historiaan.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