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Neuvontaa maahanmuuton kysymyksissä</w:t>
      </w:r>
    </w:p>
    <w:p>
      <w:r>
        <w:t>The Finnish Refugee Council's Kurvi-counselling offers information in questions of immigration.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