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18:00-20:00 Puhutaan-ryhmä</w:t>
      </w:r>
    </w:p>
    <w:p>
      <w:r>
        <w:t>Puhutaan suomea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