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23.9.2023 lauantai</w:t>
      </w:r>
    </w:p>
    <w:p>
      <w:pPr>
        <w:pStyle w:val="Heading1"/>
      </w:pPr>
      <w:r>
        <w:t>23.9.2023 lauantai</w:t>
      </w:r>
    </w:p>
    <w:p>
      <w:pPr>
        <w:pStyle w:val="Heading2"/>
      </w:pPr>
      <w:r>
        <w:t>13:00-14:00 Chinese Story Time</w:t>
      </w:r>
    </w:p>
    <w:p>
      <w:r>
        <w:t>Welcome to Iso Omena Library to listen to stories in Chinese and learn about Chinese culture.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