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18:00-19:30 Miten kansaa sivistettiin sata vuotta sitten?</w:t>
      </w:r>
    </w:p>
    <w:p>
      <w:r>
        <w:t>Tero Tuomisto esitelmöi sivistystoiminnan muodoista ja järjestöistä, mm. Pukinmäkeen ja Soinisen kouluun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