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18:00-19:30 Ajattelua tuhoamisleirillä – Mali Fritz selvisi Auschwitzista</w:t>
      </w:r>
    </w:p>
    <w:p>
      <w:r>
        <w:t>Mali Fritzin ystävä Anja Moilanen, suomentaja Tarja Leinonen-Magd ja filosofi Jarkko S. Tuusvuori kertovat kiitetystä Elämä jälkeen Auschwitzin -teoksesta, joka kokoaa toisen maailmansodan vastarintataistelija Mali Fritzin tuotannon yksiin kansiin.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