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17:00-18:30 Tikkurilan kirjaston lukupiiri</w:t>
      </w:r>
    </w:p>
    <w:p>
      <w:r>
        <w:t>Tikkurilan kirjaston lukupiiri kokoontuu syksyn aikana joka kuun toinen torstai klo 17.00.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