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17:00-19:00 Jouluaskartelu</w:t>
      </w:r>
    </w:p>
    <w:p>
      <w:r>
        <w:t>Jouluaskartelua Lauttasaaren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