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18:00-19:00 Kirjailijavieraina Inka Valima ja Taika Mannila</w:t>
      </w:r>
    </w:p>
    <w:p>
      <w:r>
        <w:t>Vieraana Bimbofikaatio-kirjan kirjoittajat Inka Valima ja Taika Mannila.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