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18:00-19:00 Lukupiiri</w:t>
      </w:r>
    </w:p>
    <w:p>
      <w:r>
        <w:t>Vuosaaren kirjaston lukupiiri kokoontuu kerran kuussa torstaisin klo 18-19. Lämpimästi tervetuloa mukaan jakamaan ajatuksia ja lukukokemuksia!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