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10:00-10:30 Englanninkielinen satutuokio</w:t>
      </w:r>
    </w:p>
    <w:p>
      <w:r>
        <w:t>Tervetuloa mukaan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