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18:00-20:00 Finnish language study group</w:t>
      </w:r>
    </w:p>
    <w:p>
      <w:r>
        <w:t>Do you want to learn Finnish? Let’s Read Together -group gathers on Mondays.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