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Keskustelutilaisuus: Tapanilan musiikkihistoriaa</w:t>
      </w:r>
    </w:p>
    <w:p>
      <w:r>
        <w:t>Muusikko, taiteilija ja tutkija Petri Kuljuntausta saapuu kertomaan Tapanilan soitinrakentajista ja elektronisen musiikin edelläkävijöistä. Alueella on vaikuttanut henkilöitä, joiden osaaminen soittimien rakentamisen saralla on jäänyt toistaiseksi huomioimatta.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