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17:00-18:30 Printtipaja</w:t>
      </w:r>
    </w:p>
    <w:p>
      <w:r>
        <w:t>Miltä sinun t-paitasi näyttäisi, jos saisit päättää? Tule suunnittelemaan ja painamaan hauska, vakava, eläimellinen, kantaaottava, sanallinen tai kuvallinen t-paita tai kangaskassi!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