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18:00-19:30 Feministinen lukupiiri: Niin raskas on rakkaus (Sara Stridsberg)</w:t>
      </w:r>
    </w:p>
    <w:p>
      <w:r>
        <w:t>Kerran kuussa Kallion kirjastossa keskustellaan kirjallisuudesta feministisen linssin läpi...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