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18:00-19:30 Feministinen lukupiiri: Oikeusjuttu (Susanna Vehkoo)</w:t>
      </w:r>
    </w:p>
    <w:p>
      <w:r>
        <w:t>Kerran kuussa Kallion kirjastossa keskustellaan kirjallisuudesta feministisen linssin läpi...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