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10:00-17:00 Inspiroidu hiiliviisaasta kaupunkivihreästä!</w:t>
      </w:r>
    </w:p>
    <w:p>
      <w:r>
        <w:t>Tervetuloa Hiiliviisas kaupunkivihreä -festivaaleille Keskustakirjasto Oodiin Suomen luonnon päivänä 26.8.2023!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