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17:00-18:00 Lia Wainsteinin elämä</w:t>
      </w:r>
    </w:p>
    <w:p>
      <w:r>
        <w:t>FM Regina Wainstein esittelee sanoin ja kuvin tätinsä Lia Wainsteinin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