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14:30-19:30 Myyrmäen taiteiden yö kirjastossa</w:t>
      </w:r>
    </w:p>
    <w:p>
      <w:r>
        <w:t>Kirjastossa tapahtuu Myyrmäen taiteiden yönä,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