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Turunlinnantie 1, 00900, Helsinki</w:t>
      </w:r>
    </w:p>
    <w:p>
      <w:r>
        <w:t>5.8.2023 lauantai</w:t>
      </w:r>
    </w:p>
    <w:p>
      <w:pPr>
        <w:pStyle w:val="Heading1"/>
      </w:pPr>
      <w:r>
        <w:t>5.8.2023 lauantai</w:t>
      </w:r>
    </w:p>
    <w:p>
      <w:pPr>
        <w:pStyle w:val="Heading2"/>
      </w:pPr>
      <w:r>
        <w:t>14:00-16:00 Kirjavinkkausta Puhos Loves People -festareilla</w:t>
      </w:r>
    </w:p>
    <w:p>
      <w:r>
        <w:t>Koko perheelle suunnattu Puhos Loves People -festivaali saapuu jälleen elokuussa Puhoksen ostarille Itäkeskukseen! Itäkeskuksen kirjaston pisteellä on tarjolla monikielistä kirjavinkkausta, mahdollisuus lainata luettavaa mukaan kotiin sekä värityskuvia lapsille. Jos sinulla tai lapsellasi ei ole vielä kirjastokorttia, ota mukaasi henkilöllisyystodistus, niin teemme kortin paikan päällä!</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