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18:30-19:30 "Kerro, kerro kuvasta!" -kuinka kuvaideat syntyvät</w:t>
      </w:r>
    </w:p>
    <w:p>
      <w:r>
        <w:t>Graafikko M-L (Marja-Leena) Muukka avaa työskentelyään ja kertoo, miten kuvaideat syntyivät hänen luomiinsa teoksiin, mm. kotimaisiin ja käännettyihin kaunokirjoihin sekä tietokirjallisiin teoksiin. Tapahtuma on kaikille avoin ja ilmainen.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