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17:00-17:30 Iltasatutuokio yli 3-vuotiaille keskiviikkoisin</w:t>
      </w:r>
    </w:p>
    <w:p>
      <w:r>
        <w:t>Satutuokiossa luetaan suomenkielisiä satuja ja sukelletaan tarinoiden kiehtovaan maailmaan! Tuokio soveltuu erityisesti yli 3-vuotiaille ja siihen osallistutaan oman aikuisen kanssa. Vapaa pääsy, ei ennakkoilmoittautumista. Tervetuloa! Kuva: Canva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