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13:30-14:15 VanDance kirjastossa!</w:t>
      </w:r>
    </w:p>
    <w:p>
      <w:r>
        <w:t>VanDance-tanssifestivaali näkyy jälleen Myyrmäen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