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18:00-19:00 Kirjailijavieraana Pauliina Susi</w:t>
      </w:r>
    </w:p>
    <w:p>
      <w:r>
        <w:t>Pauliina Susi vierailee Lumon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