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Kirjailijavieraana Kari Hotakainen</w:t>
      </w:r>
    </w:p>
    <w:p>
      <w:r>
        <w:t>Kirjailija Kari Hotakainen kertoo ja keskustelee teoksistaan Opetuslapsi (2022), Tuntematon Kimi Räikkönen (2018), Juoksuhaudantie (Finlandia-palkinto 2002).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