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18:00-19:00 Sielunjoulu - Sielukasta musiikkia joulun alla</w:t>
      </w:r>
    </w:p>
    <w:p>
      <w:r>
        <w:t>Tunnelmallisessa konsertissa kolme erilaista laulaja-lauluntekijää esittää niin perinteisiä joululauluja kuin artistien omia tuoreempia kappaleita.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